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E61C" w14:textId="77777777" w:rsidR="0012740D" w:rsidRDefault="00000000" w:rsidP="00481929">
      <w:pPr>
        <w:pStyle w:val="Ttulo1"/>
        <w:jc w:val="center"/>
        <w:rPr>
          <w:color w:val="auto"/>
          <w:lang w:val="pt-BR"/>
        </w:rPr>
      </w:pPr>
      <w:r w:rsidRPr="00481929">
        <w:rPr>
          <w:color w:val="auto"/>
          <w:lang w:val="pt-BR"/>
        </w:rPr>
        <w:t>DECLARAÇÃO DE DISPONIBILIDADE</w:t>
      </w:r>
    </w:p>
    <w:p w14:paraId="1ED4BA18" w14:textId="77777777" w:rsidR="00481929" w:rsidRPr="00481929" w:rsidRDefault="00481929" w:rsidP="00481929">
      <w:pPr>
        <w:rPr>
          <w:lang w:val="pt-BR"/>
        </w:rPr>
      </w:pPr>
    </w:p>
    <w:p w14:paraId="43018AA7" w14:textId="77777777" w:rsidR="0012740D" w:rsidRPr="00481929" w:rsidRDefault="00000000">
      <w:pPr>
        <w:rPr>
          <w:lang w:val="pt-BR"/>
        </w:rPr>
      </w:pPr>
      <w:r w:rsidRPr="00481929">
        <w:rPr>
          <w:lang w:val="pt-BR"/>
        </w:rPr>
        <w:t>Eu, ___________________________________________________________,</w:t>
      </w:r>
      <w:r w:rsidRPr="00481929">
        <w:rPr>
          <w:lang w:val="pt-BR"/>
        </w:rPr>
        <w:br/>
        <w:t>nacionalidade ____________________, estado civil ________________,</w:t>
      </w:r>
      <w:r w:rsidRPr="00481929">
        <w:rPr>
          <w:lang w:val="pt-BR"/>
        </w:rPr>
        <w:br/>
        <w:t>portador(a) do RG nº _____________________________ e CPF nº ___________________________,</w:t>
      </w:r>
      <w:r w:rsidRPr="00481929">
        <w:rPr>
          <w:lang w:val="pt-BR"/>
        </w:rPr>
        <w:br/>
        <w:t>residente e domiciliado(a) à ___________________________________________________________,</w:t>
      </w:r>
      <w:r w:rsidRPr="00481929">
        <w:rPr>
          <w:lang w:val="pt-BR"/>
        </w:rPr>
        <w:br/>
      </w:r>
    </w:p>
    <w:p w14:paraId="2D30F146" w14:textId="77777777" w:rsidR="0012740D" w:rsidRPr="00481929" w:rsidRDefault="00000000" w:rsidP="00481929">
      <w:pPr>
        <w:jc w:val="both"/>
        <w:rPr>
          <w:lang w:val="pt-BR"/>
        </w:rPr>
      </w:pPr>
      <w:r w:rsidRPr="00481929">
        <w:rPr>
          <w:lang w:val="pt-BR"/>
        </w:rPr>
        <w:t>declaro, para os devidos fins, que POSSSUO DISPONIBILIDADE INTEGRAL para o exercício das atividades referentes à função de (Professor(a) de Judô / Assistente Administrativo) no âmbito do Projeto Judô Transforma, executado pela Federação Baiana de Judô – FEBAJU, conforme as condições previstas no Edital de Seleção Pública Simplificada nº 01/2025.</w:t>
      </w:r>
    </w:p>
    <w:p w14:paraId="49A4E4A5" w14:textId="77777777" w:rsidR="0012740D" w:rsidRPr="00481929" w:rsidRDefault="00000000" w:rsidP="00481929">
      <w:pPr>
        <w:jc w:val="both"/>
        <w:rPr>
          <w:lang w:val="pt-BR"/>
        </w:rPr>
      </w:pPr>
      <w:r w:rsidRPr="00481929">
        <w:rPr>
          <w:lang w:val="pt-BR"/>
        </w:rPr>
        <w:t>Declaro estar ciente de que o vínculo será regido pela Consolidação das Leis do Trabalho (CLT), com carga horária de:</w:t>
      </w:r>
    </w:p>
    <w:p w14:paraId="55E45C17" w14:textId="77777777" w:rsidR="0012740D" w:rsidRPr="00481929" w:rsidRDefault="00000000">
      <w:pPr>
        <w:rPr>
          <w:lang w:val="pt-BR"/>
        </w:rPr>
      </w:pPr>
      <w:r w:rsidRPr="00481929">
        <w:rPr>
          <w:lang w:val="pt-BR"/>
        </w:rPr>
        <w:t>- 28 horas semanais para Professor(a) de Judô, ou</w:t>
      </w:r>
      <w:r w:rsidRPr="00481929">
        <w:rPr>
          <w:lang w:val="pt-BR"/>
        </w:rPr>
        <w:br/>
        <w:t>- 40 horas semanais para Assistente Administrativo,</w:t>
      </w:r>
    </w:p>
    <w:p w14:paraId="34ADC981" w14:textId="77777777" w:rsidR="0012740D" w:rsidRPr="00481929" w:rsidRDefault="00000000" w:rsidP="00481929">
      <w:pPr>
        <w:jc w:val="both"/>
        <w:rPr>
          <w:lang w:val="pt-BR"/>
        </w:rPr>
      </w:pPr>
      <w:r w:rsidRPr="00481929">
        <w:rPr>
          <w:lang w:val="pt-BR"/>
        </w:rPr>
        <w:t>e que o local de atuação será em um dos núcleos do projeto, nos municípios de Salvador, Lauro de Freitas ou Irecê.</w:t>
      </w:r>
    </w:p>
    <w:p w14:paraId="0A1829F7" w14:textId="77777777" w:rsidR="0012740D" w:rsidRPr="00481929" w:rsidRDefault="00000000" w:rsidP="00481929">
      <w:pPr>
        <w:jc w:val="both"/>
        <w:rPr>
          <w:lang w:val="pt-BR"/>
        </w:rPr>
      </w:pPr>
      <w:r w:rsidRPr="00481929">
        <w:rPr>
          <w:lang w:val="pt-BR"/>
        </w:rPr>
        <w:t>Por ser verdade, firmo a presente declaração.</w:t>
      </w:r>
    </w:p>
    <w:p w14:paraId="5C0EA2E0" w14:textId="77777777" w:rsidR="0012740D" w:rsidRPr="00481929" w:rsidRDefault="00000000">
      <w:pPr>
        <w:rPr>
          <w:lang w:val="pt-BR"/>
        </w:rPr>
      </w:pPr>
      <w:r w:rsidRPr="00481929">
        <w:rPr>
          <w:lang w:val="pt-BR"/>
        </w:rPr>
        <w:br/>
        <w:t xml:space="preserve">Salvador (BA), _____ de ____________________ </w:t>
      </w:r>
      <w:proofErr w:type="spellStart"/>
      <w:r w:rsidRPr="00481929">
        <w:rPr>
          <w:lang w:val="pt-BR"/>
        </w:rPr>
        <w:t>de</w:t>
      </w:r>
      <w:proofErr w:type="spellEnd"/>
      <w:r w:rsidRPr="00481929">
        <w:rPr>
          <w:lang w:val="pt-BR"/>
        </w:rPr>
        <w:t xml:space="preserve"> 2025.</w:t>
      </w:r>
      <w:r w:rsidRPr="00481929">
        <w:rPr>
          <w:lang w:val="pt-BR"/>
        </w:rPr>
        <w:br/>
      </w:r>
      <w:r w:rsidRPr="00481929">
        <w:rPr>
          <w:lang w:val="pt-BR"/>
        </w:rPr>
        <w:br/>
      </w:r>
    </w:p>
    <w:p w14:paraId="388B436B" w14:textId="77777777" w:rsidR="0012740D" w:rsidRPr="00481929" w:rsidRDefault="00000000">
      <w:pPr>
        <w:rPr>
          <w:lang w:val="pt-BR"/>
        </w:rPr>
      </w:pPr>
      <w:r w:rsidRPr="00481929">
        <w:rPr>
          <w:lang w:val="pt-BR"/>
        </w:rPr>
        <w:t>_________________________________________</w:t>
      </w:r>
    </w:p>
    <w:p w14:paraId="51A623C1" w14:textId="77777777" w:rsidR="0012740D" w:rsidRPr="00481929" w:rsidRDefault="00000000">
      <w:pPr>
        <w:rPr>
          <w:lang w:val="pt-BR"/>
        </w:rPr>
      </w:pPr>
      <w:r w:rsidRPr="00481929">
        <w:rPr>
          <w:lang w:val="pt-BR"/>
        </w:rPr>
        <w:t>Assinatura do(a) Candidato(a)</w:t>
      </w:r>
    </w:p>
    <w:p w14:paraId="6DB692AE" w14:textId="77777777" w:rsidR="0012740D" w:rsidRDefault="00000000">
      <w:r>
        <w:t xml:space="preserve">Nome </w:t>
      </w:r>
      <w:proofErr w:type="spellStart"/>
      <w:r>
        <w:t>completo</w:t>
      </w:r>
      <w:proofErr w:type="spellEnd"/>
      <w:r>
        <w:t xml:space="preserve"> </w:t>
      </w:r>
      <w:proofErr w:type="spellStart"/>
      <w:r>
        <w:t>legível</w:t>
      </w:r>
      <w:proofErr w:type="spellEnd"/>
    </w:p>
    <w:sectPr w:rsidR="001274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6229763">
    <w:abstractNumId w:val="8"/>
  </w:num>
  <w:num w:numId="2" w16cid:durableId="1241720074">
    <w:abstractNumId w:val="6"/>
  </w:num>
  <w:num w:numId="3" w16cid:durableId="1255943863">
    <w:abstractNumId w:val="5"/>
  </w:num>
  <w:num w:numId="4" w16cid:durableId="1821313624">
    <w:abstractNumId w:val="4"/>
  </w:num>
  <w:num w:numId="5" w16cid:durableId="1945112670">
    <w:abstractNumId w:val="7"/>
  </w:num>
  <w:num w:numId="6" w16cid:durableId="1608847698">
    <w:abstractNumId w:val="3"/>
  </w:num>
  <w:num w:numId="7" w16cid:durableId="1559316414">
    <w:abstractNumId w:val="2"/>
  </w:num>
  <w:num w:numId="8" w16cid:durableId="772555071">
    <w:abstractNumId w:val="1"/>
  </w:num>
  <w:num w:numId="9" w16cid:durableId="150886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740D"/>
    <w:rsid w:val="0015074B"/>
    <w:rsid w:val="0029639D"/>
    <w:rsid w:val="00326F90"/>
    <w:rsid w:val="00481929"/>
    <w:rsid w:val="00AA1D8D"/>
    <w:rsid w:val="00B47730"/>
    <w:rsid w:val="00BB7D1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A76EA"/>
  <w14:defaultImageDpi w14:val="300"/>
  <w15:docId w15:val="{7F32AAA0-74BA-4589-B6B1-DEA9946E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MARCELO ORNELAS</cp:lastModifiedBy>
  <cp:revision>2</cp:revision>
  <dcterms:created xsi:type="dcterms:W3CDTF">2013-12-23T23:15:00Z</dcterms:created>
  <dcterms:modified xsi:type="dcterms:W3CDTF">2025-06-20T18:03:00Z</dcterms:modified>
  <cp:category/>
</cp:coreProperties>
</file>